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86MS0061-01-2024-000973-50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405,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12.26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Нурласанов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Джалил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Арсланович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Ханты-Мансийский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втономный округ - Югра 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4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4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Нурласанов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водителем транспортного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Style w:val="cat-CarMakeModelgrp-23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4rplc-2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законного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такие действия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пункт 2.3.2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Нурласанов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дополнительно пояснил, что отказался проходить медицинское освидетельствование, так как «принимал спортивные добавки»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Нурласанов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следующими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525628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057547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Нурласанов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наличие этилового спирта,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Нурласанов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 освидетельствования на состояние алкогольного опьянени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86 ГП </w:t>
      </w:r>
      <w:r>
        <w:rPr>
          <w:rFonts w:ascii="Times New Roman" w:eastAsia="Times New Roman" w:hAnsi="Times New Roman" w:cs="Times New Roman"/>
          <w:sz w:val="28"/>
          <w:szCs w:val="28"/>
        </w:rPr>
        <w:t>044445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Нурласанов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имелись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был составлен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Нурласанов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согласен;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035158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Нурласанов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 на медицинское освидетельствование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пройти медицинское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Нурласанов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медицинского освидетельствования на состояние опьянения № 000520,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Нурласанов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 пройти медицинское освидетельствование отказался;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врача психиатра-нарколога;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098117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движения, утвержденных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Министров -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(с изменениями),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уполномоченных на осуществление федерального государственного надзора в области безопасности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проходить освидетельствование на состояние алкогольного опьянения и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на состояние опьянения.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Нурласанов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направлен для прохождения освидетельствования и медицинского освидетельствования в соответствии с Правилами освидетельствования лица, которое управляет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утвержденными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26 июня 2008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475 (с изменениями).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Нурласанов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Нурласанов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 квалификации по ч. 1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евыполнение водителем транспортного средства законного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24.5</w:t>
      </w:r>
      <w:r>
        <w:rPr>
          <w:rFonts w:ascii="Times New Roman" w:eastAsia="Times New Roman" w:hAnsi="Times New Roman" w:cs="Times New Roman"/>
          <w:sz w:val="28"/>
          <w:szCs w:val="28"/>
        </w:rPr>
        <w:t>, 29.2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возможность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Нурласанова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Джалиля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административному наказанию в виде административного 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(тридцати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месяцев.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86240320002578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349</w:t>
      </w:r>
      <w:r>
        <w:rPr>
          <w:rFonts w:ascii="Times New Roman" w:eastAsia="Times New Roman" w:hAnsi="Times New Roman" w:cs="Times New Roman"/>
          <w:u w:val="single"/>
        </w:rPr>
        <w:t>-2606/</w:t>
      </w:r>
      <w:r>
        <w:rPr>
          <w:rFonts w:ascii="Times New Roman" w:eastAsia="Times New Roman" w:hAnsi="Times New Roman" w:cs="Times New Roman"/>
          <w:u w:val="single"/>
        </w:rPr>
        <w:t>20</w:t>
      </w:r>
      <w:r>
        <w:rPr>
          <w:rFonts w:ascii="Times New Roman" w:eastAsia="Times New Roman" w:hAnsi="Times New Roman" w:cs="Times New Roman"/>
          <w:u w:val="single"/>
        </w:rPr>
        <w:t>24</w:t>
      </w:r>
    </w:p>
    <w:p>
      <w:pPr>
        <w:spacing w:before="0" w:after="0"/>
        <w:jc w:val="both"/>
      </w:pPr>
    </w:p>
    <w:p>
      <w:pPr>
        <w:spacing w:before="0" w:after="0"/>
        <w:ind w:right="22"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0rplc-8">
    <w:name w:val="cat-ExternalSystemDefined grp-4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ExternalSystemDefinedgrp-39rplc-14">
    <w:name w:val="cat-ExternalSystemDefined grp-39 rplc-14"/>
    <w:basedOn w:val="DefaultParagraphFont"/>
  </w:style>
  <w:style w:type="character" w:customStyle="1" w:styleId="cat-ExternalSystemDefinedgrp-41rplc-16">
    <w:name w:val="cat-ExternalSystemDefined grp-41 rplc-16"/>
    <w:basedOn w:val="DefaultParagraphFont"/>
  </w:style>
  <w:style w:type="character" w:customStyle="1" w:styleId="cat-UserDefinedgrp-43rplc-18">
    <w:name w:val="cat-UserDefined grp-43 rplc-18"/>
    <w:basedOn w:val="DefaultParagraphFont"/>
  </w:style>
  <w:style w:type="character" w:customStyle="1" w:styleId="cat-CarMakeModelgrp-23rplc-23">
    <w:name w:val="cat-CarMakeModel grp-23 rplc-23"/>
    <w:basedOn w:val="DefaultParagraphFont"/>
  </w:style>
  <w:style w:type="character" w:customStyle="1" w:styleId="cat-CarNumbergrp-24rplc-24">
    <w:name w:val="cat-CarNumber grp-24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61120.1000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